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10038317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18810586241010038317 от 10.10.2024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90250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5rplc-18">
    <w:name w:val="cat-UserDefined grp-2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6696-9E5F-45D8-A973-0ED94BC61B4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